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92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280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5"/>
        <w:gridCol w:w="5283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02 февраля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Емельянова </w:t>
      </w:r>
      <w:r>
        <w:rPr>
          <w:rStyle w:val="cat-UserDefinedgrp-32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0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3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2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1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6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9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04.09.2025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18810386250250006360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06.12.2025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725793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04.09.2025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18810386250250006360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04.09.2025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18810386250250006360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15.09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Емельянова </w:t>
      </w:r>
      <w:r>
        <w:rPr>
          <w:rStyle w:val="cat-UserDefinedgrp-32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правонарушениях, и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ему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20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4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5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</w:t>
      </w:r>
      <w:r>
        <w:rPr>
          <w:rStyle w:val="cat-OrganizationNamegrp-23rplc-3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России//УФК по </w:t>
      </w:r>
      <w:r>
        <w:rPr>
          <w:rStyle w:val="cat-Addressgrp-6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0412365400805000922620120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привлекаемому лицу, что в соответствии с ч.1 ст.32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5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7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5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Style w:val="cat-FIOgrp-18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Style w:val="cat-FIOgrp-18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526134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UserDefinedgrp-32rplc-6">
    <w:name w:val="cat-UserDefined grp-32 rplc-6"/>
    <w:basedOn w:val="DefaultParagraphFont"/>
  </w:style>
  <w:style w:type="character" w:customStyle="1" w:styleId="cat-ExternalSystemDefinedgrp-30rplc-7">
    <w:name w:val="cat-ExternalSystemDefined grp-30 rplc-7"/>
    <w:basedOn w:val="DefaultParagraphFont"/>
  </w:style>
  <w:style w:type="character" w:customStyle="1" w:styleId="cat-PassportDatagrp-21rplc-8">
    <w:name w:val="cat-PassportData grp-21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PassportDatagrp-22rplc-10">
    <w:name w:val="cat-PassportData grp-22 rplc-10"/>
    <w:basedOn w:val="DefaultParagraphFont"/>
  </w:style>
  <w:style w:type="character" w:customStyle="1" w:styleId="cat-ExternalSystemDefinedgrp-31rplc-11">
    <w:name w:val="cat-ExternalSystemDefined grp-31 rplc-11"/>
    <w:basedOn w:val="DefaultParagraphFont"/>
  </w:style>
  <w:style w:type="character" w:customStyle="1" w:styleId="cat-ExternalSystemDefinedgrp-29rplc-12">
    <w:name w:val="cat-ExternalSystemDefined grp-29 rplc-12"/>
    <w:basedOn w:val="DefaultParagraphFont"/>
  </w:style>
  <w:style w:type="character" w:customStyle="1" w:styleId="cat-FIOgrp-16rplc-15">
    <w:name w:val="cat-FIO grp-16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Sumgrp-19rplc-17">
    <w:name w:val="cat-Sum grp-19 rplc-17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7rplc-28">
    <w:name w:val="cat-FIO grp-17 rplc-28"/>
    <w:basedOn w:val="DefaultParagraphFont"/>
  </w:style>
  <w:style w:type="character" w:customStyle="1" w:styleId="cat-UserDefinedgrp-32rplc-30">
    <w:name w:val="cat-UserDefined grp-32 rplc-30"/>
    <w:basedOn w:val="DefaultParagraphFont"/>
  </w:style>
  <w:style w:type="character" w:customStyle="1" w:styleId="cat-Sumgrp-20rplc-31">
    <w:name w:val="cat-Sum grp-20 rplc-31"/>
    <w:basedOn w:val="DefaultParagraphFont"/>
  </w:style>
  <w:style w:type="character" w:customStyle="1" w:styleId="cat-Addressgrp-4rplc-32">
    <w:name w:val="cat-Address grp-4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OrganizationNamegrp-23rplc-34">
    <w:name w:val="cat-OrganizationName grp-23 rplc-34"/>
    <w:basedOn w:val="DefaultParagraphFont"/>
  </w:style>
  <w:style w:type="character" w:customStyle="1" w:styleId="cat-Addressgrp-6rplc-35">
    <w:name w:val="cat-Address grp-6 rplc-35"/>
    <w:basedOn w:val="DefaultParagraphFont"/>
  </w:style>
  <w:style w:type="character" w:customStyle="1" w:styleId="cat-Addressgrp-5rplc-40">
    <w:name w:val="cat-Address grp-5 rplc-40"/>
    <w:basedOn w:val="DefaultParagraphFont"/>
  </w:style>
  <w:style w:type="character" w:customStyle="1" w:styleId="cat-Addressgrp-7rplc-41">
    <w:name w:val="cat-Address grp-7 rplc-41"/>
    <w:basedOn w:val="DefaultParagraphFont"/>
  </w:style>
  <w:style w:type="character" w:customStyle="1" w:styleId="cat-Addressgrp-5rplc-42">
    <w:name w:val="cat-Address grp-5 rplc-42"/>
    <w:basedOn w:val="DefaultParagraphFont"/>
  </w:style>
  <w:style w:type="character" w:customStyle="1" w:styleId="cat-FIOgrp-18rplc-43">
    <w:name w:val="cat-FIO grp-18 rplc-43"/>
    <w:basedOn w:val="DefaultParagraphFont"/>
  </w:style>
  <w:style w:type="character" w:customStyle="1" w:styleId="cat-FIOgrp-18rplc-44">
    <w:name w:val="cat-FIO grp-18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01FD7-EAC5-409E-86A9-5A4BBC935DC2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